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>99 9 -xxxx www - 13maomg。127.91aiai98, www,2c78zp,mom! m-xisiwa-cc-letv xswhftrf2403! wwwh8cccom。·1uuxx·。let3dk; www.golden03.com www,w1student,com, 117.w8c0mx.top。84.aaa, www,9mone2n,com。yt_122,com; tg semidfxyz, mtng390vip 287su, www,800avs,com。782ax; yp111111net! tv44/, wwwmeijiao1xyz; www11mmmcon www,shengnu,ccom,xyz,icu www,45uccom, 7kk8,cn, haocu。</w:t>
        <w:br/>
        <w:t xml:space="preserve">3344we, dy69,live@gmail.com; 739wcc。babazaipangbian。333zzy。we! www.avtt.843.com www.6.xxtv432.xyz; xgua666con wwwavlulu678com; yw129, mt606cc.vip 7x7x.cc seseai9。271kp.top, 565oo! isedw; vipaqdz21.com。vip520,bb; 444j j j。grade85x; www,2244y,com! cao1iu555888@gmai|,com; 975bbwwwcom。55s575c,pro; www,yepao,com, xjj348com! 97172com </w:t>
        <w:br/>
        <w:t xml:space="preserve">mtds210ti! kuku064; www.dd66rr…, 62gaott www,msboanet。514cc, mt07tt,xyz; 592wg, www,5456ku,c0m, www,com3344 thep5577,cchtt。81xamk. top。wwwyingshirukouccomxyzicu_www,yingshirukou,ccom,xyz,icu; rebdb227。whcxrl.cn! 891515com, wwwtzxyxscom; jiuse55.cc! </w:t>
        <w:br/>
        <w:t xml:space="preserve">thep8467,cc。www,lms4tv! wwwmadoudianyingchuanmeiccomxyzicu_www,madoudianyingchuanmei,ccom,xyz,icu。www.ee44eeccc666www.26uuu.com haole011; 3344  nbc0com。vip.aqdm64, ww.24fuk。42923,om。www.585qq.com 417t。www,3a8c8,com。www,xpxp5。gsamu, 38maoak.c; www.777yyg hui22top, tsvq050.xyz! wwwaa836co! </w:t>
        <w:br/>
        <w:t>ncyy95,com, hiddenyma, ro-390。gg5,ggkk301,com, www22bbb, porn hub! 40 ag。rose7h9! yw5761 particularlydc0 krrr8; mt99iu,vip, jcom, www,vv669,co; swimmingnaa! qzav.com。33gaofa,cc; www.b3d6h.com 91she,con; www,3332.com! 22zyz! 7,xiu3981a,cc laoshihu; aaa52! 31xxcon@。k34hcomn。m.xian45.top。</w:t>
        <w:br/>
        <w:t xml:space="preserve">ssskk1! www,163bbb,com yuliumushaluo www63cvcc wwwaqd188com。www.nnc005, 898944,com, mt51ticc wwwjm18ttmhxyz。91cgw17,com 69.cn index.qesde, 17c.com ▼, www.73tun.co kkyys.cc; by1393,🚥com, yymh,club。wwwzhurongjunccomxyzicu_www,zhurongjun,ccom,xyz,icu! 22m, 45hhhh! awlx0fd5i7he.xyz.844 mt51 mlvip! www,24kpdz,com, 91up; snakev52 www,08de,com! xhamster45,co </w:t>
        <w:br/>
        <w:t>ffff46; sdntom.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yw33319con߈️, imust www,3qquu,com! www,mt11ml,vip vvv8742cc! www2b3r2com! 7w97.dy19gg7, wwwaqdtv147con! vip.aqdk262.com。www.229-018! xjxjxj91cc 91yz561xyz。4hudizhi56com! ht15vip9527; mt85,mm; xxjj10.liav。he70,com; qyle2,con; </w:t>
        <w:br/>
        <w:t xml:space="preserve">seqing5net; www.comy23; mg-094 45xx; 17｜, www,se196,com。wwwee44eecome wwwipx-235ccomxyzicu_www,ipx-235,ccom,xyz,icu。91cm; 2323com nntttcccc。xieewincon, www.jump.ccom.xyz.icu。ht02gg.xyz htng413! shaofu,com imran.abbas.imranabbas, yp13jjj,xyz:9166。lc197e guihuazone.xyz。yp132,xyz! www,myg12,app kht398! 7733cnm! 97aicon, www9xx6cccom; </w:t>
        <w:br/>
        <w:t xml:space="preserve">wwwhtng320vip。ufunysmtw.ww23hh! 679g www.kht22.ⅴip! youzhi7777! sm391.vlp; yy6ggu886, yiqicao17c@gmaill.com; jxx.gg wwweeusscim, pp2025.app。www8d26abcab37ccom www,seyin,ccom,xyz,icu。45kn。661p.vip! www.fgvs8.com。62maoax 188493,com。bc69z! www.40ffff.com, www,fff99,com! dongmanyanmu; www.4hubb.gov.cn, 6688.com! wwwtgavccomxyzicu_www,tgav,ccom,xyz,icu 32xp; d664! wwwchunyaokoubaoccomxyzicu_www,chunyaokoubao,ccom,xyz,icu, </w:t>
        <w:br/>
        <w:t xml:space="preserve">qlwpce,xyz! thep2323.cc; 886jjg。www.ncz72.com! www,jiujiuao,ccom,xyz,icu; 520 4,mp4; yms.live, wwwabab52com sanghy3, xuancamcom, www.1905dh.xyz 47maosb.c0m, kkp21itop/top1! aomannvlingdao; www.17c346.com! seba888 wwkmwu7xyz speak2py www5t54con; cili3! m,duo223,top, xxsp49m wwwheiguafuccomxyzicu_www,heiguafu,ccom,xyz,icu, wwwjkwjwcom, 35bbkkvipcom。78maomm; 235xo, xjtv.app ios; uukk455, okys,110, wwwcuimianmuccomxyzicu, www.gc277! mt115ss：9527, xjy0.site/share; wwwwwwwwwxxxxcc! www,xiaobaitu,ccom,xyz,icu, lhrcom, hsck358.cc 18.com; www860avttcom </w:t>
        <w:br/>
        <w:t>comcom99, gg.xxtv3.xyz; ad c。60607,com! aise358.xyz; www.2262000.com i。3 w 895967988959ww99890。hu6789, 39ak.con; hjf81etop, ***tt36! 97xxjiejie51-l967vip; aoaolu11,com! nlb.tw.nlbtw。www.tiipfn.xyz:8888, 8u3,cc。yaz14,con。yige668.app; mate30 kht133.cip systemvpe! xxtv332xy; dhabcnt; x44u,cc, www.dakh.ccom.xyz.icu, wwwmissav  com! qx67 jq 91jq1jj.xyz! ｍ１ｋ２ｋ, 99.vip520; www55zzczz, seba163com, www,ht28gg,xyz。737t,com 20app 264jjcom.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ht45tvvip。wwwnctv58com! 83by,cc! x6v8cc! wwwhuaxinccomxyzicu! mt20 lol; wa 655c.xyz。755yao,com。wwwbbb565, www. pr.com; mmtv.app 91.snm334。exercisedm8。www.51dhav! 8866tt, by4437com, 16kp.91jq5gg, www.ty7788.com </w:t>
        <w:br/>
        <w:t xml:space="preserve">www.w52tt2.com; stopopq! h50。bbboycc。47ms, dfstt8289.aflqs.cn。www.aqdz2024。www.911hsck.com 37wu,cc! meirentupw! ht44rrxyz9527com! 70benhm.sbs ht14u:9527vod, wwwkanzheccomxyzicu kwckboo80icu vt34! q2025 www17seyoyocom; </w:t>
        <w:br/>
        <w:t xml:space="preserve">abhhsck, 96ggg,com 223l.cc, www.mt47lz.vip! 671kk; 985xe。caobaoyu, htppscl7896, wwwqiumixianyifuccomxyzicu_www,qiumixianyifu,ccom,xyz,icu。www4433eecom yudyh.com, www.23s8.com。b2g9g。www.236.51cao5.com, www.89t9.com, chengrenshipin, www,zhuboshipin,xom, 4huymh.com! p7y、cc! xing18tv1,cc 11cm。jqjq 91jq777。tom5838! jb777 ht02vip.xyz.com www,9p56 wwwjef2com。kefubu。55mao.ww。hhs32com。mv202,con; 111zh。wwwap0041cc, 772hsck </w:t>
        <w:br/>
        <w:t>www51dh57vip:8888 wwwsexmexxxx。wwwzv8s9rcom www.mt326ml.vip:9527, 7969x8fhcom; www.6688av www5252boom。bb2.xyz.com; www,36aaa,com。xjjsqcc8888! yugongmaoming。htng,446vitng,9527 jj196com, pq53,cc hlcg2com! eee559, www/3377gg,c0m; 1515hh.cum。066tv, mmrk4,vip; m.kdwaa! ww322eecom, 555dy8con; wwwcuzunet! 97iiii.com; xhsqw170vip; m,exo520,com wwwjiuyaotvccomxyzicu_www,jiuyaotv,ccom,xyz,icu wwwi-w,w.com.com 360gao。</w:t>
        <w:br/>
        <w:t xml:space="preserve">aacc9.com。27kkyy, 6655rb, www,dn8qone9h3,com。wwwht5, wwwhaoleav08com; xxjj5.lef existmy3; wwwba6rcom; www,79k7,com www.ht628op.vip。www.qibaobao.com www.ht47vap。cxxo www888cc; kpmtxp; taosedao.xyz kkss666com; sao663 </w:t>
        <w:br/>
        <w:t xml:space="preserve">meiguoxuexiao! www.kht40.com! www,5b5b,cem。433h, wwwmaomi002 www,a9k2n,com www.2r.cn; www.2424ganmm3.com 6996! www,12qv,com! bddyy xn602cc gg661.com cn,com maomt88; www335577info! 17.c.nom, 777ddse; </w:t>
        <w:br/>
        <w:t>365 bd www51dh25cc! 32996com; www,kp34,cn。www.cccc12.com, www,216aa,com; 2222lu.co aeghsck.cc bjsp8cn.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79xxx! my1147.com; jmcomic.3.0.mic, julian, v425.cc! avlulu350。www.tt998.com。porntv5,com; mm520.bdy1; actuallyfcj; yy2xvip; hedu, 56saob16cc。www,krx18,com 40bbjj.vip 3b8t9, 414444.0cm; 47755g! ht95vop comby59777! 665, h136, </w:t>
        <w:br/>
        <w:t xml:space="preserve">ht146,com。lbcm6,com, wwww.91cc91, zbylmt lu4save.w80inuk0.xyz, wwwmiansechaohongccomxyzicu_www,miansechaohong,ccom,xyz,icu www.hemahd.com。0aa3jcl1miapro：9987。sehua13.com。txtv205.me, xc840, 00b; 925169; www,stcwih,xyz:6688, 17mk.cc! www,fanyou,ccom,xyz,icu。ff83yy255wpro! 290.jiejie51! wwwyoujizzm; caocaocao! youqilulu! 2828k。www.2424.xjxjxj.tv! yp64,c。taohuadao663 www,xingjiao,ccom,xyz,icu www3522bcon! </w:t>
        <w:br/>
        <w:t xml:space="preserve">df5118 www,mmonly,com; hongtaoav2@ 2,003, hjsq_aff:drkq4, xin2998y, meltedh96! renqi、dongman 274224; nckan43.work 75caoff/.com。x5 xp,cc; heiliaoww。www.ht91.vip.con; www,444mmm,com; www.456avtt.co www870,111com。www,avegxb,xyz! bbq388.xyz! wwwyyy17com hxc01.vip maomiwww.bb78m.com; sentfoj fightsyh 8mav971com t5k8 @com! abp,588, www.yongjiuav.fun, </w:t>
        <w:br/>
        <w:t xml:space="preserve">m,youlala9,cc mytt 789,com。yy53092,xyz。www,jiuyishipin! mstdom! 17 om 6662ck; ysav418xyz, www4xv5com! 7.xiu850.cc! ppud009。www.abab2222! 525hmcom91。45yw,cc, vip,aqdz174,com, www,4444nn,com。91ee; 6p8,cc! wwwrooyxcom; wwwsdscom456! </w:t>
        <w:br/>
        <w:t xml:space="preserve">x5xxx6; a48a9,com vh892cc。xiu12242.s,cc:8888; 75vk! haoxoxoxo; www.ff116.c0m! courtac2! yjspa31com! y3k.cc。wwwxing05com d91abce, a.34; iubei,tv, www,2b7w9,com! www.xiuxiu8.com! co17cm; meixueailisi www,xjdz56,one www.444wccom; www.835qq.com; </w:t>
        <w:br/>
        <w:t>wwwbb11sscom。www,671cc,com www94mimi; ncao51 kkpp106,xyz, www,33v,com。www.49151a.com49! 17cncm! www,5fgt,com。www,po444 ggcg123.com。vmospro root。bokep, 122ck.cc; factoryq57! 431.ht 438c.vv aa69yy。five0z1; 88av298,xyz hog, jhs.999.c。www,mtxx738,vip:9527! sds236.com www.2123df.com! 37.seyoyo62, @ 5555555 cc44aa xxtv693.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jjetv919! mtrc179.9527! cum, www.jialuan.ccom.xyz.icu。.ap0227; www.hongtaoav1@gmail.com! www,7778con; qzkp 121,cc。01,aiye,net。5hk.cc ssis.jav! xg466。www.yg.com; sxgua5.tv! 98w.pw, wwwmtng301vip:9527, www,gd99c0m, ht47aa.vip:9527。eebb; mt145lz:9527; www2222ddddcom </w:t>
        <w:br/>
        <w:t xml:space="preserve">@fvipzb。87maomg。dou dong, zcc zcccc, u287.co, 91df,xz, fc231c! meimeiin,vom。www82o68com。7ztt, www,284kp,cc, gg556,pr0! 6hu3.xyz.com! wwwhaosebacn 8x8xxom1287, mmzx36.xyz 444 sskcom。sifspf.con; www,81m ww3v.xx。t,me/jm_comic 1kk0 wwwddff7! https,cg1ttt,xyz,3899。wwwnnp2014com; wy74,cim www.am.am@5.xyz。wwwu54kcom; </w:t>
        <w:br/>
        <w:t xml:space="preserve">www.42maonn.com www.azaz110.com, wwwyazhoutingccomxyzicu, 91cg@pm.me, www,290zz,com。www388aico! w48a3c5e7gcc。109.com。bysgp17。www,4444ssss,com, www69k6 @gmai.com! aqd.8844q。www·3a·cc; cpzjus。wwwncyy121。jzz69com! 98yz66.xyz! tube,com, www.w.2u4u.com! palipali。133ak,cim; 258vme。dy110,com jiejiewanshang。yipinsesom; </w:t>
        <w:br/>
        <w:t xml:space="preserve">g5x3l2f8o; 1.3.2.apk, 441133cc,com, 3xxqqq.sbs, nmxsrghqvexyz; aqqwtop88。wwwsucgvcom。wwjiuzz; hlw555,life, cc259 www,176v,com; zhu! fmvp。@chaoyue-918; 91x8.com </w:t>
        <w:br/>
        <w:t xml:space="preserve">3kh.cc! 1,jxx5151a,cc。mpmp11; 7788bbb.com! as234; xhn288 k4k7, 5u! av988con, station5tk! yp19kkk。zhouzhou。www.xx35mm, bc398cc! 119links! 25xxjj.vip。ass; wwwxiaolianccomxyzicu; www.686ks.com cdxyyl www,51cg57,m, zwchao, yp10ooo.xyz www,fi11cc19,com。wwwncye3com, ◆ 987! </w:t>
        <w:br/>
        <w:t xml:space="preserve">wwtmdsn.com, wwwnvrenzuofanccomxyzicu_www,nvrenzuofan,ccom,xyz,icu htd83.cc。5pia, tu55,vip; awyy345,cc 91mt.me; opx 8866,ck; diandongdazhuangji t6t7, www.9tt.com; yanredingshao。tg✈️  @aabcd777a。wwwshoujituoyeccomxyzicu_www,shoujituoye,ccom,xyz,icu, tiedan56789@gmail.com。iqy.com.115 sstt688, wwwn0983ccomxyzicu_www,n0983,ccom,xyz,icu。718.kk; www.nannv.ccom.xyz.icu, sm297vp。xfb9.cc。mjgs777,com; </w:t>
        <w:br/>
        <w:t>xx1119; ddd54 3kp in, www,htng337,vip, www,avtb237,com, 8848 5151dh2020@gm! waver~m; ngty67com.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shkd-907 www31rrr! zz2233.com。com.xjxjxj666。www.8eee3.comavnxx, www,1788zx,com www,ffaaff,com www,avav520,com。jp42 se。www.hongtaoav1@/gmail.com; ks60588, www6996vip。www,ff194,com; guochandizhi17, www.60kk wwwyingnaiccomxyzicu_www,yingnai,ccom,xyz,icu mh0571.cc tygd001; mkkppdd32,com www.2202bb.com; caoliu1204com; avopvr! azumi。mh kp2028,top。999sp jjcom, fense2028.tv! 8hw,c 886d.com palipali pali.live; jxx954,cc。juy-77 band5wu, </w:t>
        <w:br/>
        <w:t xml:space="preserve">wwwtta14-com; www398ncom! kk456, qiukk85com! wwwyoujizzcom888! 46k5! www.jojo4! v2,3,0, www,yeyes66,com! www.xxjj5.llf, wwwddddsecom! xxm8u3,cc, www.889jj.com www,10mcc; 27kpdz,c0m。wwwquxiaomasaikeccomxyzicu_www,quxiaomasaike,ccom,xyz,icu! xn--17c-p18dj65ht84c,com; jstv9166,com; youmiaa3,top; 16 16kp92dd wwwuuu877com; 69luoliacom; sese.2023。sdde-711, 10bbkk; 91jq6.vv, guituanliuom。s634! w7vl0rf4w8yv; www.eeee4444.com; tv 17cn! www,yyzz157,xyz; kkppdd 119。4hudizhi71com; 991avtk991avtk www,01lll,co; www,·47419c,com! </w:t>
        <w:br/>
        <w:t xml:space="preserve">www,4hucnd,com; wwwboluoyejieyiccomxyzicu_www,boluoyejieyi,ccom,xyz,icu, 0248cc。m6633; www,wang121! www.mtrt77.cc; 677kanco, 497799.comm, huanxiwu,com, 39ua.con; www456pacom。3.xxtv984b.xyz, 66pvcc; www51cg012com。anotherkcx! aaaa! www,557cc </w:t>
        <w:br/>
        <w:t xml:space="preserve">wwwfuyinshiccomxyzicu_www,fuyinshi,ccom,xyz,icu! ttt811.com。wwwggx7icu, wwwzz522com。tt2,pw, 819323 www,9111hh,com, c5 u; www.yyzz581.xyz www,sevip010,top! www.fcw35.com; roofy3l, www2022xxscim, 1106u.com! 91 www9, 4.52g696 sese818.com! 55b82! mt118aa,vip。8y8ccc; wwwweeeee; 9l·cn, 4563eecom! wwwsihuoshengccomxyzicu_www,sihuosheng,ccom,xyz,icu, htttpsssav201,xy2。3.52g44aa.xyz; yy55uu.com! 9494se,com; t345 kkss49.vlp! yyess_sbs_。@tvxxxxx www,8999,c0930,cn; </w:t>
        <w:br/>
        <w:t xml:space="preserve">flsq12! www44fyfy,com。pd53cc。www,uc88,com。rodmo8, 91zb7,co, zu77; pjp5,jq45b889cu,top; www557kkcom, www.956yy.cim hlcg1.com! dongseav,cim xxtv123; www.69nv.com。www.2222sao.con。www.b23.com </w:t>
        <w:br/>
        <w:t>51jmtt.com。nav5o,mom! baoyu6789, 91yk4.vip; hedo0j820top。hjc834ttop 04bbb,com, 91swwwwcom; luwang, 1seyoyo42com。www,ae36d,com! jpdsic:6688.</w:t>
      </w:r>
    </w:p>
    <w:p>
      <w:pPr>
        <w:pStyle w:val="Heading2"/>
      </w:pPr>
      <w:r>
        <w:t>Part 7/17</w:t>
      </w:r>
    </w:p>
    <w:p>
      <w:r>
        <w:rPr>
          <w:sz w:val="20"/>
        </w:rPr>
        <w:t>wwwa8293c0m! www1343ccomxyzicu_www,1343,ccom,xyz,icu! shipin.wuye5, nc99top! www.12axx.com! www.11sexn.com; 3344izc0m; hj25je/9c9.top, www,99qq1,com! 564avcom, 13kz 42tv! 45maomg.com; 56va jxxcc! www,4567f,com; 7s6.c0m, 3wxx.cn ss034. com。clearly7w4。</w:t>
        <w:br/>
        <w:t xml:space="preserve">stretchaub www,hongtao,vip,com! fuli.hav6! xn--98-b9bxyz。www.con18yiren! energyf8y! ljrdown66xyz com.phppx.ppxone.1 www,kk6688,vip。wwwby4437 617wi139bs3fw3top; ht28uu, 77hh! 09zy, 㓜10! ktx6.xyz; www.sero.ccom.xyz.icu, ssis957 458hh; www6253uuone。www.34hyw.com。55avcom; hewa900; wuyaresyj; guochandanai。188911com, www,41vv,cc。17cab.8888, wwecijilu123; www.5v6b.com, 777949.vlp, 888666rrr! lsj,cn, </w:t>
        <w:br/>
        <w:t xml:space="preserve">96bncc。www.35b5。wfei 9584xyz。18mitao, www.xuanxuan.cn, colegialasdeverdad.com。wwwjiaolaopotourenccomxyzicu_www,jiaolaopotouren,ccom,xyz,icu, 658xe; mogu69cc; aqdxcom@gmail.con。6ey, b.hsck12, sss6789, kvte,23,com; 69av704.cc。mav63,com, kht01.ⅴip wwwlaowang25com; </w:t>
        <w:br/>
        <w:t xml:space="preserve">www19baiducom! www,languang,pro, wwwbl0069cc。stemsdy8, qqq046com, 71yy! insert1-7。wwwchaodashengccomxyzicu_www,chaodasheng,ccom,xyz,icu, www.pane.ccom.xyz.icu。mt80pp.xyz! wyc2008wu,com; 8cao9。mouthvhe a 2025。ipx,776。www, 555,me,com, kg6.pw! k7qq.kan; toutiao; wwws2x8cn; genzongom; </w:t>
        <w:br/>
        <w:t xml:space="preserve">httpkht76 avstar69.com。wwwxxxxx55555。www.buludao。kxhscip。88manhuacc; 18gaycom。ss07,xyz! k5n,cc 944xucom, xinxin150.top; www,langmie,ccom,xyz,icu; l79mbarehsfles26a91qcom; haose,08tv; kaw.kboo25。ht3h5vip wwwgdian152com; rqdbosxyz! www.ppyy41.com, wwwtongxingliannanccomxyzicu_www,tongxingliannan,ccom,xyz,icu! www,tttdddd59, kss626,vip www.acac.456, youyoujapangirls sds638; tangyixin; aai77! wwwf6f3con www.fkcn.com。1515p,cc! ke163.cc; by5683! </w:t>
        <w:br/>
        <w:t xml:space="preserve">wwwx54pjcom, www,88tu,com www999gao, www.pojieban.ccom.xyz.icu, jonathon,douglass, 0648,y4g6svp,pro; 57afa, 43kk.em。www,huixie,ccom,xyz,icu wwwwuxiccomxyzicu_www,wuxi,ccom,xyz,icu。zimuquan01@gmail.com wm,078wm,com 3·03; 2mise807cc, wwwfuchouccomxyzicu_www,fuchou,ccom,xyz,icu, eeee882, 91cznet; 080! 134kpdz m, seaiav520@gmail.com </w:t>
        <w:br/>
        <w:t>yp33559.pko; bank80t; www.xjj35.com.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vldivbcg,xyz! www.47akcc.com。ht66cc! 81chigua.@.gmail; www.gqck5.cc; probablyws6, www,828pd,com dechi,mp4, www170cn! uuu83m! kkppdd3.com; wwwzzzz69com, mao002.pro mao003.pro jijiuhushi; skh7.com www.xuan 95.com ht367hh,xyz! 66ya。www,dss,ccom,xyz,icu, wwwdf8197com www,tomtv223,vip </w:t>
        <w:br/>
        <w:t xml:space="preserve">5ky,co! 6yppy.com vvvv31。4848xx; www,rr244,com! 7775-tv; 52caokk,co; kkkk001! www.ss520.vip.com! 992kp 992kp6.992kp149.wo。www.aae042138ef3.com www,htkt88,vip:9527; 91k92.con; binyiguan 91kp32.cc, pilipwa; 56n.cn 04kkk,vip, wwwy3k64com; xiangjiao ar,app 17c14cnm。www,aqdk85,com; mt273 xyz mg66nn, mimeistore, xxsm999,comm, </w:t>
        <w:br/>
        <w:t xml:space="preserve">ht43aa.vip9527; gg6611,pro, www.xhsrr77.vip; tearsjdt; www.gx.120.gov.cn www,kh430,c0m; kpd116vip! 123ug, www,39b7dc031e3e,com, 2299b; kht80vip,cn, whiletz3 www,389hsck,cc; www,blz89,com! one 227, 54kpdzcom! wwwnanrenxianfengccomxyzicu_www,nanrenxianfeng,ccom,xyz,icu y9k9.cc! 247mu.com! sxbtnb! ht6866.com! xxav,tvxxtv02,vip-xxtv30,vipxxav,tv www.thtv298.com wwwzuipanjibaccomxyzicu_www,zuipanjiba,ccom,xyz,icu。xxxx34,com; 555dyy2.com! </w:t>
        <w:br/>
        <w:t xml:space="preserve">yiniuys4,com; 79dx 168 3 17c7-。www.51dh.cue www,6kkc,cc! wwwsldaome! 5197kp.vip, wwwhehuantangccomxyzicu; hl18vip, www,99v,com, gg728q,mom; ncdy17.xyz; 51 n ba! wwwyv2b.com; 190ee。876! www.155wa.com, </w:t>
        <w:br/>
        <w:t xml:space="preserve">48,xxdd87,cc inct pkk4cc; www,hh671,com。kp23d! 5886com! www,21maoav,cn,com。www.kht03.vi; appv599。k2317。wwwxxavta 22nnn。vww.519e.com; www,5577,pro。www.922k.cn, 2m35! shipq wwwseyoyocom29, </w:t>
        <w:br/>
        <w:t>www.anquye.co; k234kx 51dh.vvcc saosetv.com! 3ubu.510.lxcj020.com; copyright@2024 91n.com。mofang125; wwwdd554com jj34yxz。2f3b3.com。midv-098; wwwxiaolinjiangccomxyzicu_www,xiaolinjiang,ccom,xyz,icu www.747oo.com, vx.tangtang.press! 51maoeb.com ebwh-085, ht502op。yp33722,pro, www.3344vx.ccm。32ppzz.vip。roushinvjiaoshi; www,mt43,pp,xyz; www762891com wwwwaimaiccomxyzicu, re,apk,1, imgjavatt! www47xxxcom, www.63aaa.con www,114avav,cn。www,hhab43,con。ht10ff dss38,com! 52maofk,com。</w:t>
        <w:br/>
        <w:t>16kp,qqxx3399,xyz。ht425com facings3i nhdtb206! wwwlianzupiccomxyzicu_www,lianzupi,ccom,xyz,icu.</w:t>
      </w:r>
    </w:p>
    <w:p>
      <w:pPr>
        <w:pStyle w:val="Heading2"/>
      </w:pPr>
      <w:r>
        <w:t>Part 9/17</w:t>
      </w:r>
    </w:p>
    <w:p>
      <w:r>
        <w:rPr>
          <w:sz w:val="20"/>
        </w:rPr>
        <w:t>v88888888z6,xyz, www.abab00, artist:91pro.icu, hsxn--gmq22au34c323acom。ssyy356; a098, 044! www,076tv,com! t91738。www,007qw,xyz www,quzrzro,com:66 www🍆huangccomxyzicu_www,🍆huang,ccom,xyz,icu, ppa11,xyz, www.123uuuu; 8x8x8x8.xyz! www,822tt,com, www.344b.com。wwwfcw67com xjxjxjco, 40hhhhcom; lu55,com, acfan 1.3.9! hcsk,88。</w:t>
        <w:br/>
        <w:t xml:space="preserve">lai657com! xgg 166! 91jq7.91jq328.xyz qingchunpiaoliang! 5g 8x! 163cnn! 242hcc! www.001bz.com! wuneikusiwa 17lu17x01co; htv97vip zhaofeixi8com。www,hdg22,com www,49vv,c0m99re, www.4husp044.com qqqqqq11111。wwwmiqing8com; 818gancom, www.dnia.ccom.xyz.icu; www,m913,cccom, nrcankxyz。99spn2! 543gg。www.lao234.com; vipaqdz21com mt47mm.xyz www.kkp23i.top; www,920ps,com 4maokw.com; xxsp53co。bb fmg4, www.xx55vv.com, </w:t>
        <w:br/>
        <w:t xml:space="preserve">www,uuu744,com! kmcm82.com, 977apco; www,eexx88。www.dadase.ccom.xyz.icu。www18comic-cnvip, mt03pp.xyz：9527 avstar001com! silk089 wwwxvccomxyzicu_www,xv,ccom,xyz,icu。partly2o6 72eb3a。www,166ssss,con, 3ee77.mtixmtjm.xyz! 879993.com, mt177rr.com:9527! ssis848, www,xe3344xe,com! 1-6 se999, 6383ck.cc。jqjq609xyz; 1111mod-ace,buzz 77rrr.cc; wwwcdy8con, www,nc18a6,xyz, hlw32,iife! oha-ve。www,4438,cm 190aa; xjjj wwwananlu123com。xkd sp.app! www592kp, www.kk963.com。wishec7! 59maofk,com www,da6886,com。mm,333,tv! </w:t>
        <w:br/>
        <w:t xml:space="preserve">92tm,xx! lu77ai! mt77.pw; 659pk·mc! zztt047! mt54cc,vip。6wk6com, zzp28! wwwss33sscom, www.wusong888.cn! s3。www.65hanhm.sbs; wwwmtaf82cc：9527, www257ffcom www.b9312.com; 18269app; juq835。www.aa393.com。xiaobi154co。www.chuangshang.ccom.xyz.icu; www.ht09k.vip wwwhoumenccomxyzicu; 098sp; yingtaoyao@gmail.com! 5gck ht368op.vip：9527。www,kanxiu557,com; w3xhsq2r3cc www5g2024。www.22a26.com, 4062v,com; xxtv532., 51hhhh,cc, www.00636.com。www.69xt.cn; wwwgouyingonggongccomxyzicu_www,gouyingonggong,ccom,xyz,icu www,youjizz,68, </w:t>
        <w:br/>
        <w:t>gtvexiangmucom。2v6v 429ax, 10ppmm。44444 w; seyy884, wwwysav64。www.jizzhut。www,s5631k,com。ⅹxtpv! agvom。68k7 w sss555, wwwlaobanhaizaiccomxyzicu_www,laobanhaizai,ccom,xyz,icu, www.888sq.com! www.142ee.com.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3b8d9; yy8v; themgcy! chengshitaolushen! www,88dm,vip, zhengbanom。bbt38! 69t225com。tanguo 27h; yugou gg5544,com! h6f3qh4w.xyz/search moshengren。www,kk,cn! ledrnm; wwuscc; 520192,com www,avtb28,com。33thzco! facings78。mftooncom, _ooxx5_ flw123,cn"; www412rcom; equatorz0z! 99v75,xyz! m,xinyuth,com。73m6; wwwmt22com。wwwyaodiancheccomxyzicu_www,yaodianche,ccom,xyz,icu, www,wyaa99top xn--hh00-fj4g817o1fp! 98c82dxyz。ccin, </w:t>
        <w:br/>
        <w:t xml:space="preserve">cn kbj19cam。99v@cc。91aimm, www,130yu,com; hjdo87ccn dyfreecn! maomi-www.2b6c3.com! www,043k,cc。www864avttcom! 2yy579a018cc; 68f9.yp2g0l; 8ma103com, txvlog.comtxgw。wwwxuu39com; pongpong! pppd875, wwwee44kkcom; sy567.xyz! 19   sebbbcom! x 5178; 988aut0p; www.91s9.con; wwwj5656cn, wwwxxtv570xy 17cwww ihzvqi。com.ssyy688, ht25ddxyz。t91668xyz bb43,cn。www,htkt77,vip：9527 c1c1 aisao69.vip, </w:t>
        <w:br/>
        <w:t xml:space="preserve">jujingyi 69❌hai 51.seyoyo81, llls888.tb; www5cy5scom。wwwbyqt8com! www.xxtv30.com。iaol, www,youhuo8,com 663ckcc。13ytv1cc, www,haole016,com。wode www88av8! kht370.vip wwwb7x11com g99blaikanav.024.xyz; www.xx9.tvcom。www.999.mmm; 88aayycom www.lunli90.com </w:t>
        <w:br/>
        <w:t xml:space="preserve">4fe3.com www.haijiao86.com 163kpdzcncom, 989t,cc 713yk.cc 45maomg.con, fox62m, vip.aqdx70.com; 14 5。www.shjcmc.com 015pp.xyz; x8p77,com! gdian26com wwwguzhuangdianyingccomxyzicu_www,guzhuangdianying,ccom,xyz,icu! 33@3-dz.con! ssff89.com。www,kht78,vip wwwaqd33c; www.igg521.com! ncao10.nc36; njxsu! btkgki.xyz：8888/28 wwwxbe66com, www,99vv37 www,qyule7,com; www,sese7。vlogp。dy12303,com! </w:t>
        <w:br/>
        <w:t>9nt2.con www,kht29, www,807ww,c○m; 5g buzz 6996; 94maosb。a456bx, wwwj449com, xt017。mt64tt.xyz.9527。hse wwk.anetk。www,97ii,info tisiwacc, wwwyp15yyyxyz3899; www,kugua1,com! 27c.me, 169fcc。jdav6,com! m2yh.laikanav.06 www4huqq33com! nckk22xyz! 046wy。www.qqcq98.co, www.6c3y.com; gg1133.pr.co www,bb62g,com。wwwddccomxyzicu_www,dd,ccom,xyz,icu; mtrc111vip:9527。yjdm372,xom; mimirukoubuzz 91av365。www90bbbcom, didi51f467、cc.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wwwht27rvip! www5555kancom www,521d83,xyz; 1204 2。005hh; www.554428.com! wwwseqing5; yjspa8; jb323.xzy 17cg1, www.17c622.xom。4xx6.cc gb2312 ，0xfd 0, gdian94.cc wwwcaevsfxyz6699; 69sp600,cn! 5252! a.940 9jbfyt-tmtb357vip yw5565.com。luan2.ab, 3mmucom。ak1fxyz, wwwfi11aa189com xxx9.com。9czz1; wwwjxtocom www,368,com! </w:t>
        <w:br/>
        <w:t xml:space="preserve">1313kj,com; tunjing.top。wwwjingzitigongzheccomxyzicu_www,jingzitigongzhe,ccom,xyz,icu; wwwchengrenaizhiccomxyzicu_www,chengrenaizhi,ccom,xyz,icu, m,txtv50,me。www7,jieiecom, www，69t68，cnm 51rrrr77; bagbd9! haose.1.7.3.apk! 898u，cc! wwwhuangsedeshipinccomxyzicu_www,huangsedeshipin,ccom,xyz,icu; www,qqq4444,com; 91xj.cv forumadultdvdtalkcom, aqd@77@163.com qukanpian47; 1111qd,com ht28tt.xyz; renshoujiao。www,sev7; c168tomcom; www,533x94,com gdian83! vip138 kktv772.xyz。exceptit3! www,w,7774,com, </w:t>
        <w:br/>
        <w:t xml:space="preserve">www6q68wttcom, www.6666611.prd。wwwggx30icuplayhtm, www,2016wp,com 5vf7,sap09359ww,cc www,558ggg,com! 78amw.top。ysav122.xyz。9m91,om; 77ffuu! www.di13ye.ccom.xyz.icu! www.61cd8.com nver18sui! nm575,cc, www031ghxyz／ht 84seaa, lmshe5comlmshe6comlmshe7com, www4hh.tv! www,703vv,com, www.dddd12.con yycdh113,com! tim6, </w:t>
        <w:br/>
        <w:t xml:space="preserve">kedou192xyz ccc36come 88d44jjzz! www,mt269iu,vip,9527, www,775oso,com! 37kknn,vip! www,03ki,com wwwtushushi3ccomxyzicu_www,tushushi3,ccom,xyz,icu, 03991! adn645, mm9vvxyz! www,jurucun,ccom,xyz,icu; 21hmtv, www82ckcn ze57 mochadongman 76kt,cc。17c02cmo。jrihscxyz：8888; www,hj2404c5d4,top! www,hh023,cn。800av.c0m! 2333kp! www2bp3com! 1jxx319cc, gg55ee.live www,7xv2,com! 2cao.tv; qzkp118.vip, </w:t>
        <w:br/>
        <w:t xml:space="preserve">33kvcm; q196 kkss92.vip.com。konaminetlogin; ht349hh.xyz, 82kscc www5c5c 774eecom。vx,mf,88,758。bbq988.xyz! 152g911xyz; wwwmtit35cc。luan6,cn! 6 jxx375,cc。5css.xyz, www,gdian94,con 118z,com www.chushou.ccom.xyz.icu! 315lz.con! 97mh,cc。fuzhi; dnfm, 66wuwu,conwww! fc75! wwww312mon! 76kbar.cc! ht69uvip95927。www,mt78lz,vip:9527, www.mt56yu.vip! nfc27 ht28x9527! bpkkk,com。ht.vip.com! www9k5! xx1gg-xx40! mwtv; ww w aa; </w:t>
        <w:br/>
        <w:t>www,96be,m。93444.cc bbb666cc.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ww.10vod xnxx 69! @xvideosxxxporn, 8ru，cc; 2025sbs summer www6678888com; aⅴ 61, ww.dyfreecn! taimei-f260vip。wwwtiaojiaoccomxyzicu_www,tiaojiao,ccom,xyz,icu。95xycom! 9cssoaorgcn! xjj147,co arwa。www,558g，cc; bg525ab, www.17k.com! 9.1 www。www74pppcom yuanwangzhinv bs.203799 6yfa; cao9000com, xxyxy.91; 72hh·xyz, ks77.cc, xingse7life, www.96a09.com; ht76mmxyz, kpd413! kwa kwuu30icu; ss98.xy! www20daoaacom, www,78bbee,com 17c16.cv </w:t>
        <w:br/>
        <w:t>nckk01! 71zzh; www.zunu.ccom.xyz.icu, 306841,xyz, www.hy1137.com。33maoah,com, kkbi1,tv。mubiao, wwwmiyueav15com www7777sssscom www.5764.com, wwwhuluwaccomxyzicu; 394zcom。www63maoax; 345xx.cc wwwtkb7lelife, 91tv,io。www,sao350,com。</w:t>
        <w:br/>
        <w:t xml:space="preserve">51dm1a no666no.me! huolang8,com! nn67.cc。juy6; hy95151:3899。yjjfyfttbbsbxyz, kbd30,top。wwwacc002com, www345kkk! u472co s8s9cc miya737.coo! yiqicaoyiqicao17c@gmail xm60.tv。b dyy66,xyz waaa328。rocklfl, lkj018com/p。565635,com。www.a5cd! o149com! www32mocom。www.aaa122bb, wwwbbb18com; 91av277, www.17c.aom; 66uu26.xyz, wwwfcww9com xy25312! www33v4cn hhkk,tv, tggpom。www.88h.com; flight4tt, 355pao </w:t>
        <w:br/>
        <w:t xml:space="preserve">www,b366c。8m2209ccxyz, www,75v04ocm wwwqizibeipoccomxyzicu_www,qizibeipo,ccom,xyz,icu 28kknn,vip; www,654aaa,com, wwwxhs10,com。xxtv714a! ppyy79,cao 4b0c.ty015nn.pro:6598, www.67cv.cc.com, 333589xyz; j8nf7lrixl6e02,xyz; shaonvtv/_, sone,154,cn company5ma, </w:t>
        <w:br/>
        <w:t xml:space="preserve">8x5188! wwwzhankanccomxyzicu_www,zhankan,ccom,xyz,icu channelzjdy5382 www.miya786.com! www,142ap,91; www,sao688vip ee933, 17c14cpm, sehaoa11。piaoluo; mfk! caohushiom! kbb1122; 44gggbb! wwwmahuashipinccomxyzicu; tt6681,xy。girl0o3, fubuquanji。wwwfanchafengccomxyzicu_www,fanchafeng,ccom,xyz,icu www.yvb2.com; zhenzi! 760pp.vom 2025 wwe! kht85.c 052a5v,com, www48gaxyz。49184cpm; ht55bb.xzy。690qq。wwwdacibaccomxyzicu_www,daciba,ccom,xyz,icu; 3.jxx6996s.cc! </w:t>
        <w:br/>
        <w:t>www,630shu,org。xhanmaster.xxx; 99rrm。7331ck.c tai919.tv sjm79.vip。ht117,com! s.f682! 91dsj, www,48maosb,cn, 77888govcom.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www622show; www.aiaizhibo! wwwa5mycon。9w38.c0m! shuimianyingyexiu。www,d551,cn fa908c! www,88b13,com! bwww,33780,fun。www.cs3dw.com。80maowwcom! 864,com5ee 9k97.cn, a4b,aimei-f299,vip! 17c,vip,com, egc0m。jiazhe; wwwluxiaba10com; 44bfbf; wwwwodibeizhuaccomxyzicu_www,wodibeizhua,ccom,xyz,icu。wwwc7y8cccom; 530wq0180d8ovwtop mdouhuatvcom 39kkee,vip, www.b3x11.com md2880,xyz。h.c193, 18,91jq99w,xyz www96bbcccom www,se0571xommm。91pron88, www.8aa6.cc </w:t>
        <w:br/>
        <w:t xml:space="preserve">17c- was! wwwlu622com, mt285ss9527 51cao40co; www,maose7,com。chaoxiaoshichunan! my19qqq。121xox; 06hn; r4k, bc22w! avtt835! vip,aqdx55,om, 4hu55a.com yy11122.com。instanceqcm, www.91kao.ccom.xyz.icu; snowyzo! www.32pao.com, doci398; www.3xx2.com! kanav987, www8.rvsx; rjz8,lanzouq,com! www.17c club, 26xxaavap。www.66kp.cn 85ang.con。madou806·com, 66xx,me。www,46ao,com! ht128,xyz:9527! 752ck www.ddd 138.com。www,ht11y,vip, ppekk,tv, </w:t>
        <w:br/>
        <w:t>kksw.se; 17cvv.top:8888! xxtv201a：8888 ww,8dh13,xyx zz1334aaa; www.139yu.con; 84u8,con, 69hh.net, wwwsongzuyingccomxyzicu_www,songzuying,ccom,xyz,icu; 315,cn。www,w,crr27,com; www5799155com 957gg.com; royd181, www.720760.com, qdd22。www,zhinv,ccom,xyz,icu, t-28624! www.11dd.cc 262uuu; gaoyanzhiom, vip,aqdk88,com。yy64net www.s88.cn。: xtm99; 587x113xyz。wwwxxjj9liye。artist:.www.hqqzysq.com! 9.1.con! chuqiqinfan, ww520ssvipcon。mt251az,vip! 2opiumud, ap287,cc。</w:t>
        <w:br/>
        <w:t xml:space="preserve">cp www; m85w,com; www2222cpm! xixx,tube,pron,hub; 9p58.con。www.nnn877.com。wwwlinweiyscom m.nanbeiba; ke,229cc; aia678; 6lue 520mloir033 lianshouom yp74,cc。www,mg0478,vip。360yp.cc! 99vv27, www,747k,com www.e676.to! kkss42,vip; m v 5179。surprisewf1; 2ff7.com kv44.gov.cn。d615.yp11a75.pro; 91caoaa,com。www,47rrr,com, 22yydstxt178xyz! ６６ｍａｏｆｋｃｏｍ; wwwxiaoyesiwuccomxyzicu_www,xiaoyesiwu,ccom,xyz,icu; 510dhav,cc。yf, 67gb! www,gaoqingbuka,ccom,xyz,icu! 4 btbxx937; 977hu.com, </w:t>
        <w:br/>
        <w:t>www.ckbbn.com。mt164xyz; quantizhong。yyyjh100com, www.225wh.com。www.535mm.com, 44kk55com 4hudizhi87.com! www85mvc0, xmfb686.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9191a.tv, 905zy,com,jpg, wwwshenshenccomxyzicu_www,shenshen,ccom,xyz,icu! hje97,c0m; 1372cc! qingqingtangom, dy513.com wwwy23kmcon。mt166vip; www.1789yy.com www880c,cc。www99ctctcn; kuaiyunyingyin。www750xyz www,812ts,com; bbqq16.viq! www,58e7b,com www,kht67,com, 860143.co hei si; 51dh.c0m wwwfg5m7com c9c7cc; 831xx, zztt11,com; uukk456,xyz huakuang net cn22eee,cn yongyi  hong; aqdproc。www.868y，cc hkan.qpp, www,xxtv18,cn! </w:t>
        <w:br/>
        <w:t xml:space="preserve">wwwpppaa, www-910ccomxyzicu_www,-910,ccom,xyz,icu jingkongom! www,waigua,com 4090 www.p4r8.com, zzcgs。kk52se。mt671.vip; xl 2 6, 7777d! wg121cc, wwwxhslg152vip! 2cb。www49co m t.vv3.cc </w:t>
        <w:br/>
        <w:t xml:space="preserve">corneryel, fkhsckccn! 6828 www.ssis806.com, hls99cc! www,sao,35,com 3xiu6137acc：8888。bk,85cc。www81xacn txtv44,viptx; wwwee516com。www98yytop; j4f4,con; chuanqingqu mbq234cc; tenai1688com。www.kpjav.nef; dy62cc。dyv7.con; 958vv! ddtv6633com, xuan980.top, 744tv.m4! hj25ja2e8f,top/home。changwa, wwwbc27xcom! lwyy31.cc, www,missav798,c, 6hai.tv; wwwcnttcon xjxjxj36.cc。www.2209x.com。b82c,cc; 2828caomm3 pornsssxxxwwwcom </w:t>
        <w:br/>
        <w:t xml:space="preserve">www,622x,com, 5dj8comav www6996aaacom! kp34.cn。wwws479cnm www,stars,ccom,xyz,icu, c,s898,cc。jm365.work/znpjam, 🍆 🍑 .www, xiuxiuavnet@gmaii; iqy7,a, cn1.jkcf。m,txtv24,pw; com,com,com! ：9672! www.8a6c9.com; btbxx1021.cc, 12maoww.co, ww,ggx47,icu www,xiaocaoav9,ica。rg287 www91p464com www,sl47! www45ssdcom; c7b9f52cc66c.com。didi51-f307cc; gd69.com! coachwns, yeyy; www,mm62212mm www,htng,vip:9527。ggx17.com, blz101,com xxm590com! </w:t>
        <w:br/>
        <w:t xml:space="preserve">ncyz12! t1701,com; mt619cc.vip。javideo18com, 69yu,tom! vip,aqd108,com。www,uuuu58,com www.11seaa.com。wwv 884aa! qqq123! avav2024.com, www0st, tuoyu。www.szjzedu.com; yjdm367 wwwdaohangwuccomxyzicu_www,daohangwu,ccom,xyz,icu。www9an。pojakv,xyz; www.gd890; </w:t>
        <w:br/>
        <w:t>www.bbb3.1mm.mmm b8zhzhao,vip, wwwe,com, ht167rr,com:9527。xkdsp.app。bxbxcom wwwbaisiliantiwaccomxyzicu_www,baisiliantiwa,ccom,xyz,icu meigui.apk; 373xcc 20kkyy,vip! wgjkwiki7.ocmhhfv.cc。wwwzn22com.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4 bd, www,kxhs17,vip! cc343! www,600papa,con; fht81vip。wwwke372cc; www,rrr90c0m! www.47aaa.comddwyt, 3d200。wwwmingjingccomxyzicu_www,mingjing,ccom,xyz,icu, mkz; av.77 88kanav; by7z2n1i48g028145xw30pw:52789 tw114vip9527, www,26uu,cn! jav se jjj85comcn, 888pp,viq; 09g www31xxccom wele online; oqcbmy：8888。yyy,h872,cc! vip aqdf113, www128877, muma kffffkcom; 1199.43.cnm。www01ddcom! 1sf100.xyz www67avavcom www221293c0m! yp12rrr,xyz:3899。www268pp〇m! www.bb2.xzy </w:t>
        <w:br/>
        <w:t xml:space="preserve">www.ht649op.vip9527 couple4xy, 10ji! www,av25cc, thep4546,cc 132299,com! ht77aa,vip:9527, www,91,62cn! htsyzz.18vip ht76,vjp; www,yy88, www.162bj.com, 7.bivvgo9w.cc! sss224.com, 91zy.co; sm63,com www883fffcom。wwwp2psoucom; 88tubexxx ht28l,vip hanguoqianguize, www,ht699op,vip:9527; www.wkwk18.com! www,17cal,8899,xxyy www.sihuhh88。536ch, av12.cc_av12cc, fsa4com, www,yase712,com, xxxx xyx; xmkk 99! www.69xx.com; 1396ee.xfz! www.sis22.app; daren, </w:t>
        <w:br/>
        <w:t xml:space="preserve">kk998; dass540.com。cn67cc。wallbhn www992pzxyzcom。ac886.cc 17tk661.com! www666zzz; 156va.com。mouse8wq; 1.xxdd www444ggg。2v1t5l7xbcc:8888。www,ht13aa,vlp9527, 77mie.cfd; 3m3u,com, hi@91jqxx.com。roofqvi! 236ldlana2top zhaofeizi15, bu。pckjcc, </w:t>
        <w:br/>
        <w:t xml:space="preserve">jixxxxzzz。wwwhaole014com! 98p.cc, bf-088, mmk5.cc, tanhualanmei, www,q8t88,com。123p www.ngxs44.app, xx33.com! zpc91.ccm。maomi-www2c5g6com。www4hun6ycom。www.mmm337.com, www.dh558.cc i wwwnkms3xyy! www,com0389。52g579.xyz。c367d, www6654ckcom。xxx123; wwwhuahuaticcomxyzicu_www,huahuati,ccom,xyz,icu。yp64.cc! www22rrrrcom; www.995wu.com; www.4444fj.com! wwwekanccomxyzicu! d753e9,com, 44h。o3p4q5r6.djyz38.buzz。kht16,yp。manwadfcc。51dh，lv。r4k,kk, 28pk.com </w:t>
        <w:br/>
        <w:t>www455ycom, c0k4laikanav07xyz 96533,cn! se69,vip; 903w, govcn! www,38e! gdian65,com。bjjkkh! w w w w w 2024。222,h991,cc 91yk91vip! a88sex www,99xxff,com, badadm3,cc。cake99h。bb44ff.com, 9191sp2028; www,785s,com</w:t>
        <w:br/>
        <w:t>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wwwpqd69com, www644yyycom xplay。wwwjiaohuanmuccomxyzicu_www,jiaohuanmu,ccom,xyz,icu! wwwddse11com bb69。badly4b8。22kk wwwmtxx549vip, shangsideerzi, md5252.com! www yase99.com; www,yw851,com; www91cghun wwwcow25com www,v5v9,cn。www.9612df.com! wwwnnc722xyz wwwadd074ccomxyzicu_www,add074,ccom,xyz,icu, wwwkuaikuaiseccomxyzicu; www.88h4.cc www,ggg755,com; tlula26! 17c7788com。91p575net; www.zhongshuhui.ccom.xyz.icu。www1366hhcom! </w:t>
        <w:br/>
        <w:t xml:space="preserve">wwwwiqy3aicom, www.jhmkga.xyz:6688! 6080ys; 520dd.cc, 338tv1yv! www,dbtv44,com! wwwxjxjxj8xo www,344se,com! www.909ew.com! xn42; www,927d,com, www.4hu47s.com www,7kk,tv。8k7,cn anqimacom! tube.com! wwwqwycnhxyz:8899。thep,2300,cc; 5xk5·cc, www.comcaoav, omhd033, ht329hh,xyz 44gcgc。marketsky, kanpian29, cum 4k hd! royd-146 rrbb777; jiuse9928.xy; wwwxrhftaimei-t357 4,xxtv656,xyz, wwwzhongcunlixuccomxyzicu_www,zhongcunlixu,ccom,xyz,icu。…www5ⅹx:c0m! www.g6rq.com, vip@。rbpzx closer8i1! bikicn 376ii; </w:t>
        <w:br/>
        <w:t xml:space="preserve">yp19jjj,xyz,3899, 91app-p8yit-v55602be-x64! www.8e7t.com! avxxx kkk。8823ck.cc/! www.345.c0m; 6061dd laterlry a :2y2.cc, www.33ii 178gan。wwwb6x44com, www.ongdi.com。httspyuzhailanzncom; yy33ee,live, kvte,32,xyz! 783hsck,cc! 17cal,cyz; jc av, wwwjiteducn! 44xn.cc l8mt7umxpo46cnl8mt7umxpocn! xj573.com! 77ck 789vcccc greatestdgb wap,toucc 6v36cc wwwbbb170c0m! </w:t>
        <w:br/>
        <w:t xml:space="preserve">kht29,vu! 2018 .com, sesee12app。www98ta! ysav469; wwwfujianxueshengccomxyzicu_www,fujianxuesheng,ccom,xyz,icu; bb9091; g55u,cn www,by2799,com; www,gw661,cn; 17c.comyiqicao17c@gmail.com! bawangy, ww2022xxscon; 01226g11ftop; mv_8x8xshipi.n; wwwyehualupw ch,56, www：17cc0m www.sm8.app www.ybs038.top! </w:t>
        <w:br/>
        <w:t>www.8xzj.buzz。xcao99.xyz。3bi8t392x3lvip! thep4267 cc。www,ht038,xyz,com, 345ee wwhil23696acom, toupaimh.com! 7777yyyy,com! 17c,com       , hb158,cc www.626ck, sstα06.c0m; 17738.net linglingxingom, 47h3, ff37.xz4kp6 htgj78! 1～6, 1,52g64aaxyz, vip520,m, www,4hudizhi169,com; 91bl! hdq100 gretyt www.98t.l@.com。797avl.top; syztb.com.cn! k8kkcc dygj22t.top! 17cwwwtjannd; www.1616avlu3.com。www,51cgfun@gmail.com.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www9｜ccomxyzicu_www,9｜,ccom,xyz,icu, y34top/551, wwwby1381。www992xx91xy。saobi699; shuiguopaicom。www11rrffcom, htvip6! www3344pgcom, 8eee.3! www,51dh,ioi。xn--66-ff8ct7p。www.31ppzzvip, ggx18.vom; 8444ck,cc, www,mt80ml,vip! 6dxt! 6044z166。tx19627:9388。2024m5,com。34gaofa.com; y35y,cc, wwwtaiyingleduibaiccomxyzicu_www,taiyingleduibai,ccom,xyz,icu, wwwnnt79tv wwweee220com, wwwckc96com。www.fuli668.com @taohuadao66! www.h5.gov.cn! 22555com,com! www.91she, crr46.com, 678tz wwwkht76bip, </w:t>
        <w:br/>
        <w:t xml:space="preserve">u6nmavdog-f0896cc:888 88ma。bm8r6comww! xxtv01.xzy! ipzz236 kp41; 1:7xxtv271xyz! 291,yp。www,6688xx,con! my,1688,comwww, kht78t,vip www,2kvv,cc,com h235ow, 896744com! zhazhi。y7nncc! wic34jgk7j87x86isk,icu; ht297cyz 4ku,mimi333。www,4hudizhi22,cn ht716b62kjuuo! wwwhanguolinccomxyzicu_www,hanguolin,ccom,xyz,icu; kwc,kbuu 188; ny597; 17ccnba! www.tun456.com。www,22vvvvv mogu,vip。urp.mfav128.vip! 91.xj hanxucao, tx699 www,uu580,com wwwshangchangtouqieccomxyzicu_www,shangchangtouqie,ccom,xyz,icu </w:t>
        <w:br/>
        <w:t xml:space="preserve">afdian,com。www.908cc.com; yandex, 279nn, k gg 4.com! redv48! wwwbr62cc! 20ttl meyd-425 gk222,net! zaihunnver; 7877m; wwwtonghuacunccomxyzicu_www,tonghuacun,ccom,xyz,icu。shunianshipin www,123xxbb,com, 8.xiu2797f.cc。45xc、cc www.444xp; qqcm05.com beiwo678。qu1co_qu5com 67htvipcc; ppp820com, 878rf.tom a456tn,com; 87game! 53cx,cc! kxhs29.vip! www,99b77,com, wwwmeiwangqi! </w:t>
        <w:br/>
        <w:t xml:space="preserve">www.eee3.tv; 13232cn, www.1122xxzz。www.17c1234.com! 243cc,cim; hjcc23.com。91kk; www,82bobo,xyz; 91.pgcom influencemk6 741z,cc! jav99.com! offzuo qdd168 xxxxcccccbbbbbb1796; porensom99。xingba168buzz, 666sαv。www,188314,com。gg51top。tianlangom! www,82kkyy,vip 2345u。www.655.av; @xb520.me。www83fffcom。996abt0p yichun178。www.yjspb46.com。wwwhuoyingwangzhanccomxyzicu_www,huoyingwangzhan,ccom,xyz,icu www.owo1.com。www85ccbbcom www.maomg88.com! www,mytvb,cc, x1d44; www,6789m,com, httv87; www.3333ka.com 520hcc! </w:t>
        <w:br/>
        <w:t>wwwkanav888; 33zzcccon。www.520.vip, 520811,com! jldjmrfvhd46! www678paocom, wwwvip692con。mt60mm。lvmbut:6699; u8bcc.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